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不是不爱你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2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不是不爱你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本书出售、求购地址：https://www.jiaokey.com/book/detail/13212382.html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关键词搜索：https://www.jiaokey.com/tag/不是不爱你.html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