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醒来花飘落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醒来花飘落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本书出售、求购地址：https://www.jiaokey.com/book/detail/13212381.html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关键词搜索：https://www.jiaokey.com/tag/醒来花飘落.html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