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秋意凄凉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秋意凄凉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本书出售、求购地址：https://www.jiaokey.com/book/detail/13212377.html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关键词搜索：https://www.jiaokey.com/tag/秋意凄凉.html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