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许茂和他的女儿们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许茂和他的女儿们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本书出售、求购地址：https://www.jiaokey.com/book/detail/13212369.html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关键词搜索：https://www.jiaokey.com/tag/许茂和他的女儿们.html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