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合欢鸟  下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合欢鸟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本书出售、求购地址：https://www.jiaokey.com/book/detail/13212337.html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合欢鸟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