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合欢鸟  上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合欢鸟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本书出售、求购地址：https://www.jiaokey.com/book/detail/13212336.html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合欢鸟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