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梅树精灵的情人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梅树精灵的情人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本书出售、求购地址：https://www.jiaokey.com/book/detail/13212334.html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关键词搜索：https://www.jiaokey.com/tag/梅树精灵的情人.html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