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爱情旋转球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爱情旋转球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本书出售、求购地址：https://www.jiaokey.com/book/detail/13212332.html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关键词搜索：https://www.jiaokey.com/tag/爱情旋转球.html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