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当王子遇上公主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当王子遇上公主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本书出售、求购地址：https://www.jiaokey.com/book/detail/13212328.html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关键词搜索：https://www.jiaokey.com/tag/当王子遇上公主.html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