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黑泽明动感武侠作品集  剑霸  上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黑泽明动感武侠作品集  剑霸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本书出售、求购地址：https://www.jiaokey.com/book/detail/13212300.html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关键词搜索：https://www.jiaokey.com/tag/黑泽明动感武侠作品集  剑霸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