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牧鹰少年  下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牧鹰少年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本书出售、求购地址：https://www.jiaokey.com/book/detail/13212299.html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关键词搜索：https://www.jiaokey.com/tag/黑泽明动感武侠作品集  牧鹰少年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