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牧鹰少年  中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牧鹰少年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本书出售、求购地址：https://www.jiaokey.com/book/detail/13212298.html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牧鹰少年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