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牧鹰少年  上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牧鹰少年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本书出售、求购地址：https://www.jiaokey.com/book/detail/13212297.html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牧鹰少年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