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环剑追魂  下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环剑追魂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本书出售、求购地址：https://www.jiaokey.com/book/detail/13212296.html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环剑追魂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