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我愿作你翼下的风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我愿作你翼下的风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本书出售、求购地址：https://www.jiaokey.com/book/detail/13212286.html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关键词搜索：https://www.jiaokey.com/tag/我愿作你翼下的风.html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