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建筑电气施工组织管理  建筑电气工程技术专业适用</w:t>
      </w:r>
    </w:p>
    <w:p>
      <w:r>
        <w:rPr>
          <w:rFonts w:ascii="宋体" w:hAnsi="宋体" w:eastAsia="宋体"/>
          <w:sz w:val="24"/>
        </w:rPr>
        <w:t>刘春泽，韩俊玲主编；裴涛副主编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建筑电气施工组织管理  建筑电气工程技术专业适用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刘春泽，韩俊玲主编；裴涛副主编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本书出售、求购地址：https://www.jiaokey.com/book/detail/13212283.html</w:t>
      </w:r>
    </w:p>
    <w:p>
      <w:r>
        <w:t>更多相关图书推荐：https://www.jiaokey.com</w:t>
      </w:r>
    </w:p>
    <w:p>
      <w:r>
        <w:t>刘春泽，韩俊玲主编；裴涛副主编 其他作品：https://www.jiaokey.com/tag/刘春泽，韩俊玲主编；裴涛副主编.html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关键词搜索：https://www.jiaokey.com/tag/建筑电气施工组织管理  建筑电气工程技术专业适用.html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