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GF-2012-0202建设工程监理合同（示范文本）评注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GF-2012-0202建设工程监理合同（示范文本）评注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本书出售、求购地址：https://www.jiaokey.com/book/detail/13212274.html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关键词搜索：https://www.jiaokey.com/tag/GF-2012-0202建设工程监理合同（示范文本）评注.html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