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书名：华南地区住宅建筑绿色技术适用性研究与集成应用分析</w:t>
      </w:r>
    </w:p>
    <w:p>
      <w:r>
        <w:t>作者：黄维纲主编；李炜，赵向东，罗佩等参编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总页数：183</w:t>
      </w:r>
    </w:p>
    <w:p>
      <w:r>
        <w:t>更多请访问教客网: www.jiaokey.com</w:t>
      </w:r>
    </w:p>
    <w:p>
      <w:r>
        <w:t>华南地区住宅建筑绿色技术适用性研究与集成应用分析 评论地址：https://www.jiaokey.com/book/detail/13212264.html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