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混凝土结构施工图平面整体表示方法制图规则和构造详图</w:t>
      </w:r>
    </w:p>
    <w:p>
      <w:r>
        <w:t>作者：本书组编</w:t>
      </w:r>
    </w:p>
    <w:p>
      <w:r>
        <w:t>出版社：北京:中国计划出版社,2011.09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国家建筑标准设计图集  混凝土结构施工图平面整体表示方法制图规则和构造详图 评论地址：https://www.jiaokey.com/book/detail/13212240.html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