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书名：高电压技术  电气工程及其自动化专业  第4版</w:t>
      </w:r>
    </w:p>
    <w:p>
      <w:r>
        <w:t>作者:沈其工，方瑜编</w:t>
      </w:r>
    </w:p>
    <w:p>
      <w:r>
        <w:t>出版社:北京：中国电力出版社</w:t>
      </w:r>
    </w:p>
    <w:p>
      <w:r>
        <w:t>出版日期：2012.08</w:t>
      </w:r>
    </w:p>
    <w:p>
      <w:r>
        <w:t>总页数：408</w:t>
      </w:r>
    </w:p>
    <w:p>
      <w:r>
        <w:t>更多请访问教客网:www.jiaokey.com</w:t>
      </w:r>
    </w:p>
    <w:p>
      <w:r>
        <w:t>高电压技术  电气工程及其自动化专业  第4版评论地址：https://www.jiaokey.com/book/detail/13212222.html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