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水泥复合土固化机理及力学性能的试验研究</w:t>
      </w:r>
    </w:p>
    <w:p>
      <w:r>
        <w:rPr>
          <w:rFonts w:ascii="宋体" w:hAnsi="宋体" w:eastAsia="宋体"/>
          <w:sz w:val="24"/>
        </w:rPr>
        <w:t>解国梁，贾尚华著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水泥复合土固化机理及力学性能的试验研究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解国梁，贾尚华著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本书出售、求购地址：https://www.jiaokey.com/book/detail/13212196.html</w:t>
      </w:r>
    </w:p>
    <w:p>
      <w:r>
        <w:t>更多相关图书推荐：https://www.jiaokey.com</w:t>
      </w:r>
    </w:p>
    <w:p>
      <w:r>
        <w:t>解国梁，贾尚华著 其他作品：https://www.jiaokey.com/tag/解国梁，贾尚华著.html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关键词搜索：https://www.jiaokey.com/tag/水泥复合土固化机理及力学性能的试验研究.html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