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NX8数控加工全解视频精讲</w:t>
      </w:r>
    </w:p>
    <w:p>
      <w:r>
        <w:rPr>
          <w:rFonts w:ascii="宋体" w:hAnsi="宋体" w:eastAsia="宋体"/>
          <w:sz w:val="24"/>
        </w:rPr>
        <w:t>卢彩元，谢龙汉编著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NX8数控加工全解视频精讲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卢彩元，谢龙汉编著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本书出售、求购地址：https://www.jiaokey.com/book/detail/13212180.html</w:t>
      </w:r>
    </w:p>
    <w:p>
      <w:r>
        <w:t>更多相关图书推荐：https://www.jiaokey.com</w:t>
      </w:r>
    </w:p>
    <w:p>
      <w:r>
        <w:t>卢彩元，谢龙汉编著 其他作品：https://www.jiaokey.com/tag/卢彩元，谢龙汉编著.html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NX8数控加工全解视频精讲.html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