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  超  临界机组启动运行与控制</w:t>
      </w:r>
    </w:p>
    <w:p>
      <w:r>
        <w:t>作者：赵志丹等编著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超  超  临界机组启动运行与控制 评论地址：https://www.jiaokey.com/book/detail/13212158.html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