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书名：健康食谱烹制全书</w:t>
      </w:r>
    </w:p>
    <w:p>
      <w:r>
        <w:t>作者：彭铭泉主编</w:t>
      </w:r>
    </w:p>
    <w:p>
      <w:r>
        <w:t>出版社：北京:农村读物出版社,2012.06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健康食谱烹制全书 评论地址：https://www.jiaokey.com/book/detail/13212140.html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