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钢结构建筑轻质环保围护墙体系设计与施工</w:t>
      </w:r>
    </w:p>
    <w:p>
      <w:r>
        <w:rPr>
          <w:rFonts w:ascii="宋体" w:hAnsi="宋体" w:eastAsia="宋体"/>
          <w:sz w:val="24"/>
        </w:rPr>
        <w:t>李佩勋，陈福林，侯兆新等编著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钢结构建筑轻质环保围护墙体系设计与施工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李佩勋，陈福林，侯兆新等编著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本书出售、求购地址：https://www.jiaokey.com/book/detail/13212086.html</w:t>
      </w:r>
    </w:p>
    <w:p>
      <w:r>
        <w:t>更多相关图书推荐：https://www.jiaokey.com</w:t>
      </w:r>
    </w:p>
    <w:p>
      <w:r>
        <w:t>李佩勋，陈福林，侯兆新等编著 其他作品：https://www.jiaokey.com/tag/李佩勋，陈福林，侯兆新等编著.html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关键词搜索：https://www.jiaokey.com/tag/钢结构建筑轻质环保围护墙体系设计与施工.html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