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书名：工程荷载与可靠度设计原理</w:t>
      </w:r>
    </w:p>
    <w:p>
      <w:r>
        <w:t>作者：郝圣旺主编；董建军，高柏峰，李雨浓副主编</w:t>
      </w:r>
    </w:p>
    <w:p>
      <w:r>
        <w:t>出版社：北京：冶金工业出版社</w:t>
      </w:r>
    </w:p>
    <w:p>
      <w:r>
        <w:t>出版日期：2012.10</w:t>
      </w:r>
    </w:p>
    <w:p>
      <w:r>
        <w:t>总页数：172</w:t>
      </w:r>
    </w:p>
    <w:p>
      <w:r>
        <w:t>更多请访问教客网: www.jiaokey.com</w:t>
      </w:r>
    </w:p>
    <w:p>
      <w:r>
        <w:t>工程荷载与可靠度设计原理 评论地址：https://www.jiaokey.com/book/detail/13212073.html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