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书名：物联网经济与物联网文化</w:t>
      </w:r>
    </w:p>
    <w:p>
      <w:r>
        <w:t>作者：周膺，吴晶著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物联网经济与物联网文化 评论地址：https://www.jiaokey.com/book/detail/13212059.html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