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书名：中国元素与工业设计</w:t>
      </w:r>
    </w:p>
    <w:p>
      <w:r>
        <w:t>作者：吴廷玉主编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中国元素与工业设计 评论地址：https://www.jiaokey.com/book/detail/13212057.html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