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 up辅助园林制图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 up辅助园林制图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本书出售、求购地址：https://www.jiaokey.com/book/detail/13212005.html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关键词搜索：https://www.jiaokey.com/tag/Sketch up辅助园林制图.html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