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大型火电机组集控运行与事故分析</w:t>
      </w:r>
    </w:p>
    <w:p>
      <w:r>
        <w:rPr>
          <w:rFonts w:ascii="宋体" w:hAnsi="宋体" w:eastAsia="宋体"/>
          <w:sz w:val="24"/>
        </w:rPr>
        <w:t>承红，王金平编；华永明主审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大型火电机组集控运行与事故分析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承红，王金平编；华永明主审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本书出售、求购地址：https://www.jiaokey.com/book/detail/13211987.html</w:t>
      </w:r>
    </w:p>
    <w:p>
      <w:r>
        <w:t>更多相关图书推荐：https://www.jiaokey.com</w:t>
      </w:r>
    </w:p>
    <w:p>
      <w:r>
        <w:t>承红，王金平编；华永明主审 其他作品：https://www.jiaokey.com/tag/承红，王金平编；华永明主审.html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关键词搜索：https://www.jiaokey.com/tag/大型火电机组集控运行与事故分析.html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