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香味化学与工艺学  第2版</w:t>
      </w:r>
    </w:p>
    <w:p>
      <w:r>
        <w:rPr>
          <w:rFonts w:ascii="宋体" w:hAnsi="宋体" w:eastAsia="宋体"/>
          <w:sz w:val="24"/>
        </w:rPr>
        <w:t>（美）加里·赖内修斯著；张建勋主译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香味化学与工艺学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（美）加里·赖内修斯著；张建勋主译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本书出售、求购地址：https://www.jiaokey.com/book/detail/13211983.html</w:t>
      </w:r>
    </w:p>
    <w:p>
      <w:r>
        <w:t>更多相关图书推荐：https://www.jiaokey.com</w:t>
      </w:r>
    </w:p>
    <w:p>
      <w:r>
        <w:t>（美）加里·赖内修斯著；张建勋主译 其他作品：https://www.jiaokey.com/tag/（美）加里·赖内修斯著；张建勋主译.html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关键词搜索：https://www.jiaokey.com/tag/香味化学与工艺学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