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青岛城市规划与城市发展研究  1897-1937  兼论现代城市规划在中国近代的产生与发展</w:t>
      </w:r>
    </w:p>
    <w:p>
      <w:r>
        <w:rPr>
          <w:rFonts w:ascii="宋体" w:hAnsi="宋体" w:eastAsia="宋体"/>
          <w:sz w:val="24"/>
        </w:rPr>
        <w:t>李东泉著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青岛城市规划与城市发展研究  1897-1937  兼论现代城市规划在中国近代的产生与发展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本书出售、求购地址：https://www.jiaokey.com/book/detail/13211969.html</w:t>
      </w:r>
    </w:p>
    <w:p>
      <w:r>
        <w:t>更多相关图书推荐：https://www.jiaokey.com</w:t>
      </w:r>
    </w:p>
    <w:p>
      <w:r>
        <w:t>李东泉著 其他作品：https://www.jiaokey.com/tag/李东泉著.html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关键词搜索：https://www.jiaokey.com/tag/青岛城市规划与城市发展研究  1897-1937  兼论现代城市规划在中国近代的产生与发展.html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