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书名：通风空调工程造价实训</w:t>
      </w:r>
    </w:p>
    <w:p>
      <w:r>
        <w:t>作者：周燕华主编</w:t>
      </w:r>
    </w:p>
    <w:p>
      <w:r>
        <w:t>出版社：南京：江苏科学技术出版社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通风空调工程造价实训 评论地址：https://www.jiaokey.com/book/detail/13211965.html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