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别说你会用日用品  揭开日常用品中的那些潜在危险</w:t>
      </w:r>
    </w:p>
    <w:p>
      <w:r>
        <w:rPr>
          <w:rFonts w:ascii="宋体" w:hAnsi="宋体" w:eastAsia="宋体"/>
          <w:sz w:val="24"/>
        </w:rPr>
        <w:t>坚果百科编著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别说你会用日用品  揭开日常用品中的那些潜在危险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坚果百科编著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本书出售、求购地址：https://www.jiaokey.com/book/detail/13211964.html</w:t>
      </w:r>
    </w:p>
    <w:p>
      <w:r>
        <w:t>更多相关图书推荐：https://www.jiaokey.com</w:t>
      </w:r>
    </w:p>
    <w:p>
      <w:r>
        <w:t>坚果百科编著 其他作品：https://www.jiaokey.com/tag/坚果百科编著.html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关键词搜索：https://www.jiaokey.com/tag/别说你会用日用品  揭开日常用品中的那些潜在危险.html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