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粤澳食品安全合作机制研究  基于农产品安全视角</w:t>
      </w:r>
    </w:p>
    <w:p>
      <w:r>
        <w:rPr>
          <w:rFonts w:ascii="宋体" w:hAnsi="宋体" w:eastAsia="宋体"/>
          <w:sz w:val="24"/>
        </w:rPr>
        <w:t>罗必良，李雁玲，罗明忠等编著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粤澳食品安全合作机制研究  基于农产品安全视角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罗必良，李雁玲，罗明忠等编著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本书出售、求购地址：https://www.jiaokey.com/book/detail/13211949.html</w:t>
      </w:r>
    </w:p>
    <w:p>
      <w:r>
        <w:t>更多相关图书推荐：https://www.jiaokey.com</w:t>
      </w:r>
    </w:p>
    <w:p>
      <w:r>
        <w:t>罗必良，李雁玲，罗明忠等编著 其他作品：https://www.jiaokey.com/tag/罗必良，李雁玲，罗明忠等编著.html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关键词搜索：https://www.jiaokey.com/tag/粤澳食品安全合作机制研究  基于农产品安全视角.html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