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专业卷  柴达木-拉萨±400kV直流输电工程环境保护、医疗保障、物资供应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总页数：343</w:t>
      </w:r>
    </w:p>
    <w:p>
      <w:r>
        <w:t>更多请访问教客网: www.jiaokey.com</w:t>
      </w:r>
    </w:p>
    <w:p>
      <w:r>
        <w:t>青藏电力联网工程  专业卷  柴达木-拉萨±400kV直流输电工程环境保护、医疗保障、物资供应 评论地址：https://www.jiaokey.com/book/detail/13211943.html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