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书名：类金刚石薄膜的制备及其抗凝血性能研究</w:t>
      </w:r>
    </w:p>
    <w:p>
      <w:r>
        <w:t>作者：文峰著</w:t>
      </w:r>
    </w:p>
    <w:p>
      <w:r>
        <w:t>出版社：北京:中国财富出版社,2012.08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类金刚石薄膜的制备及其抗凝血性能研究 评论地址：https://www.jiaokey.com/book/detail/13211936.html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