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悬挂在人类头上的达摩克利斯之剑  核危机回忆录</w:t>
      </w:r>
    </w:p>
    <w:p>
      <w:r>
        <w:rPr>
          <w:rFonts w:ascii="宋体" w:hAnsi="宋体" w:eastAsia="宋体"/>
          <w:sz w:val="24"/>
        </w:rPr>
        <w:t>刘金川编著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悬挂在人类头上的达摩克利斯之剑  核危机回忆录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本书出售、求购地址：https://www.jiaokey.com/book/detail/13211927.html</w:t>
      </w:r>
    </w:p>
    <w:p>
      <w:r>
        <w:t>更多相关图书推荐：https://www.jiaokey.com</w:t>
      </w:r>
    </w:p>
    <w:p>
      <w:r>
        <w:t>刘金川编著 其他作品：https://www.jiaokey.com/tag/刘金川编著.html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关键词搜索：https://www.jiaokey.com/tag/悬挂在人类头上的达摩克利斯之剑  核危机回忆录.html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