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软土地区密集高层建筑群引起地面沉降研究</w:t>
      </w:r>
    </w:p>
    <w:p>
      <w:r>
        <w:rPr>
          <w:rFonts w:ascii="宋体" w:hAnsi="宋体" w:eastAsia="宋体"/>
          <w:sz w:val="24"/>
        </w:rPr>
        <w:t>崔振东著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软土地区密集高层建筑群引起地面沉降研究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本书出售、求购地址：https://www.jiaokey.com/book/detail/13211920.html</w:t>
      </w:r>
    </w:p>
    <w:p>
      <w:r>
        <w:t>更多相关图书推荐：https://www.jiaokey.com</w:t>
      </w:r>
    </w:p>
    <w:p>
      <w:r>
        <w:t>崔振东著 其他作品：https://www.jiaokey.com/tag/崔振东著.html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关键词搜索：https://www.jiaokey.com/tag/软土地区密集高层建筑群引起地面沉降研究.html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