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带传动与精确传送实用设计</w:t>
      </w:r>
    </w:p>
    <w:p>
      <w:r>
        <w:rPr>
          <w:rFonts w:ascii="宋体" w:hAnsi="宋体" w:eastAsia="宋体"/>
          <w:sz w:val="24"/>
        </w:rPr>
        <w:t>（日）日本带传动专业技术委员会编；齐彬译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带传动与精确传送实用设计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（日）日本带传动专业技术委员会编；齐彬译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本书出售、求购地址：https://www.jiaokey.com/book/detail/13211914.html</w:t>
      </w:r>
    </w:p>
    <w:p>
      <w:r>
        <w:t>更多相关图书推荐：https://www.jiaokey.com</w:t>
      </w:r>
    </w:p>
    <w:p>
      <w:r>
        <w:t>（日）日本带传动专业技术委员会编；齐彬译 其他作品：https://www.jiaokey.com/tag/（日）日本带传动专业技术委员会编；齐彬译.html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关键词搜索：https://www.jiaokey.com/tag/带传动与精确传送实用设计.html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