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超特高压环境电磁场测量、计算和生态效应</w:t>
      </w:r>
    </w:p>
    <w:p>
      <w:r>
        <w:rPr>
          <w:rFonts w:ascii="宋体" w:hAnsi="宋体" w:eastAsia="宋体"/>
          <w:sz w:val="24"/>
        </w:rPr>
        <w:t>何为，杨帆，肖冬萍著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超特高压环境电磁场测量、计算和生态效应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何为，杨帆，肖冬萍著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本书出售、求购地址：https://www.jiaokey.com/book/detail/13211887.html</w:t>
      </w:r>
    </w:p>
    <w:p>
      <w:r>
        <w:t>更多相关图书推荐：https://www.jiaokey.com</w:t>
      </w:r>
    </w:p>
    <w:p>
      <w:r>
        <w:t>何为，杨帆，肖冬萍著 其他作品：https://www.jiaokey.com/tag/何为，杨帆，肖冬萍著.html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关键词搜索：https://www.jiaokey.com/tag/超特高压环境电磁场测量、计算和生态效应.html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