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电子设备热循环和振动故障预防</w:t>
      </w:r>
    </w:p>
    <w:p>
      <w:r>
        <w:rPr>
          <w:rFonts w:ascii="宋体" w:hAnsi="宋体" w:eastAsia="宋体"/>
          <w:sz w:val="24"/>
        </w:rPr>
        <w:t>（美）戴夫·S.斯坦伯格著；常勇，丁其伯译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电子设备热循环和振动故障预防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（美）戴夫·S.斯坦伯格著；常勇，丁其伯译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本书出售、求购地址：https://www.jiaokey.com/book/detail/13211877.html</w:t>
      </w:r>
    </w:p>
    <w:p>
      <w:r>
        <w:t>更多相关图书推荐：https://www.jiaokey.com</w:t>
      </w:r>
    </w:p>
    <w:p>
      <w:r>
        <w:t>（美）戴夫·S.斯坦伯格著；常勇，丁其伯译 其他作品：https://www.jiaokey.com/tag/（美）戴夫·S.斯坦伯格著；常勇，丁其伯译.html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关键词搜索：https://www.jiaokey.com/tag/电子设备热循环和振动故障预防.html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