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家庭生活一点通  你不可不知的2000个生活小窍门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家庭生活一点通  你不可不知的2000个生活小窍门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本书出售、求购地址：https://www.jiaokey.com/book/detail/13211875.html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天津人民出版社 出版图书：https://www.jiaokey.com/tag/天津人民出版社.html</w:t>
      </w:r>
    </w:p>
    <w:p>
      <w:r>
        <w:t>关键词搜索：https://www.jiaokey.com/tag/家庭生活一点通  你不可不知的2000个生活小窍门.html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