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爱·性·婚姻系列  远离危险关系  爱情的七大警讯</w:t>
      </w:r>
    </w:p>
    <w:p>
      <w:r>
        <w:rPr>
          <w:rFonts w:ascii="宋体" w:hAnsi="宋体" w:eastAsia="宋体"/>
          <w:sz w:val="24"/>
        </w:rPr>
        <w:t>诺爱尔·尼尔森 NOELLE NELSON著；杨芷菱译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爱·性·婚姻系列  远离危险关系  爱情的七大警讯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诺爱尔·尼尔森 NOELLE NELSON著；杨芷菱译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本书出售、求购地址：https://www.jiaokey.com/book/detail/13211861.html</w:t>
      </w:r>
    </w:p>
    <w:p>
      <w:r>
        <w:t>更多相关图书推荐：https://www.jiaokey.com</w:t>
      </w:r>
    </w:p>
    <w:p>
      <w:r>
        <w:t>诺爱尔·尼尔森 NOELLE NELSON著；杨芷菱译 其他作品：https://www.jiaokey.com/tag/诺爱尔·尼尔森 NOELLE NELSON著；杨芷菱译.html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关键词搜索：https://www.jiaokey.com/tag/爱·性·婚姻系列  远离危险关系  爱情的七大警讯.html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