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生活恋曲  时尚的情人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生活恋曲  时尚的情人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文圆国际图书出版有限公司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本书出售、求购地址：https://www.jiaokey.com/book/detail/13211859.html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文圆国际图书出版有限公司 出版图书：https://www.jiaokey.com/tag/文圆国际图书出版有限公司.html</w:t>
      </w:r>
    </w:p>
    <w:p>
      <w:r>
        <w:t>关键词搜索：https://www.jiaokey.com/tag/生活恋曲  时尚的情人.html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