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近现代中国知识分子思想转型问题研究</w:t>
      </w:r>
    </w:p>
    <w:p>
      <w:r>
        <w:rPr>
          <w:rFonts w:ascii="宋体" w:hAnsi="宋体" w:eastAsia="宋体"/>
          <w:sz w:val="24"/>
        </w:rPr>
        <w:t>苏全有，阎宏斌主编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近现代中国知识分子思想转型问题研究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苏全有，阎宏斌主编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本书出售、求购地址：https://www.jiaokey.com/book/detail/13211830.html</w:t>
      </w:r>
    </w:p>
    <w:p>
      <w:r>
        <w:t>更多相关图书推荐：https://www.jiaokey.com</w:t>
      </w:r>
    </w:p>
    <w:p>
      <w:r>
        <w:t>苏全有，阎宏斌主编 其他作品：https://www.jiaokey.com/tag/苏全有，阎宏斌主编.html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关键词搜索：https://www.jiaokey.com/tag/近现代中国知识分子思想转型问题研究.html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