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女性文字与女性社会</w:t>
      </w:r>
    </w:p>
    <w:p>
      <w:r>
        <w:rPr>
          <w:rFonts w:ascii="宋体" w:hAnsi="宋体" w:eastAsia="宋体"/>
          <w:sz w:val="24"/>
        </w:rPr>
        <w:t>宫哲兵著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女性文字与女性社会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女书(学科: 研究) 汉字∶方言字(地点: 江永县) 方言字∶汉字(地点: 江永县)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本书出售、求购地址：https://www.jiaokey.com/book/detail/13211823.html</w:t>
      </w:r>
    </w:p>
    <w:p>
      <w:r>
        <w:t>更多相关图书推荐：https://www.jiaokey.com</w:t>
      </w:r>
    </w:p>
    <w:p>
      <w:r>
        <w:t>宫哲兵著 其他作品：https://www.jiaokey.com/tag/宫哲兵著.html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关键词搜索：https://www.jiaokey.com/tag/女书(学科: 研究) 汉字∶方言字(地点: 江永县) 方言字∶汉字(地点: 江永县).html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