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十八世纪中国的官僚制度与荒政</w:t>
      </w:r>
    </w:p>
    <w:p>
      <w:r>
        <w:rPr>
          <w:rFonts w:ascii="宋体" w:hAnsi="宋体" w:eastAsia="宋体"/>
          <w:sz w:val="24"/>
        </w:rPr>
        <w:t>（法）魏丕信（Pierre-Etienne Will）著；徐建青译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十八世纪中国的官僚制度与荒政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（法）魏丕信（Pierre-Etienne Will）著；徐建青译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官制研究-中国-十八世纪-自然灾害-救灾-研究-中国-十八世纪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本书出售、求购地址：https://www.jiaokey.com/book/detail/13211817.html</w:t>
      </w:r>
    </w:p>
    <w:p>
      <w:r>
        <w:t>更多相关图书推荐：https://www.jiaokey.com</w:t>
      </w:r>
    </w:p>
    <w:p>
      <w:r>
        <w:t>（法）魏丕信（Pierre-Etienne Will）著；徐建青译 其他作品：https://www.jiaokey.com/tag/（法）魏丕信（Pierre-Etienne Will）著；徐建青译.html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关键词搜索：https://www.jiaokey.com/tag/官制研究-中国-十八世纪-自然灾害-救灾-研究-中国-十八世纪.html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