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“五个一工程”入选文集  第7届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“五个一工程”入选文集  第7届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本书出售、求购地址：https://www.jiaokey.com/book/detail/13211788.html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关键词搜索：https://www.jiaokey.com/tag/“五个一工程”入选文集  第7届.html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