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书名：引导少年儿童从小粗知一点马克思主义  共青团辽宁省中小学批林批孔经验选编</w:t>
      </w:r>
    </w:p>
    <w:p>
      <w:r>
        <w:t>作者：共青团辽宁省委学校部编</w:t>
      </w:r>
    </w:p>
    <w:p>
      <w:r>
        <w:t>出版社：沈阳：辽宁人民出版社</w:t>
      </w:r>
    </w:p>
    <w:p>
      <w:r>
        <w:t>出版日期：1974.12</w:t>
      </w:r>
    </w:p>
    <w:p>
      <w:r>
        <w:t>总页数：43</w:t>
      </w:r>
    </w:p>
    <w:p>
      <w:r>
        <w:t>更多请访问教客网: www.jiaokey.com</w:t>
      </w:r>
    </w:p>
    <w:p>
      <w:r>
        <w:t>引导少年儿童从小粗知一点马克思主义  共青团辽宁省中小学批林批孔经验选编 评论地址：https://www.jiaokey.com/book/detail/13211753.html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